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4912" w14:textId="77777777" w:rsidR="005569D4" w:rsidRDefault="008263FB">
      <w:pPr>
        <w:pStyle w:val="Nagwek1"/>
        <w:jc w:val="center"/>
      </w:pPr>
      <w:r>
        <w:t>🎒</w:t>
      </w:r>
      <w:r>
        <w:t xml:space="preserve"> WYPRAWKA DLA UCZNIA KLASY PIERWSZEJ</w:t>
      </w:r>
    </w:p>
    <w:p w14:paraId="2E211F3E" w14:textId="77777777" w:rsidR="005569D4" w:rsidRDefault="008263FB">
      <w:pPr>
        <w:pStyle w:val="Nagwek2"/>
      </w:pPr>
      <w:r>
        <w:t>🧥</w:t>
      </w:r>
      <w:r>
        <w:t xml:space="preserve"> UBRANIA I OBUWIE:</w:t>
      </w:r>
    </w:p>
    <w:p w14:paraId="47B84FFC" w14:textId="16DD62F9" w:rsidR="005569D4" w:rsidRDefault="008263FB" w:rsidP="00AE040A">
      <w:pPr>
        <w:jc w:val="both"/>
      </w:pPr>
      <w:r>
        <w:t xml:space="preserve">- </w:t>
      </w:r>
      <w:proofErr w:type="spellStart"/>
      <w:r>
        <w:t>Strój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WF: </w:t>
      </w:r>
      <w:proofErr w:type="spellStart"/>
      <w:r>
        <w:t>biała</w:t>
      </w:r>
      <w:proofErr w:type="spellEnd"/>
      <w:r>
        <w:t xml:space="preserve"> </w:t>
      </w:r>
      <w:proofErr w:type="spellStart"/>
      <w:r>
        <w:t>koszulka</w:t>
      </w:r>
      <w:proofErr w:type="spellEnd"/>
      <w:r>
        <w:t xml:space="preserve">, </w:t>
      </w:r>
      <w:proofErr w:type="spellStart"/>
      <w:r>
        <w:t>ciemne</w:t>
      </w:r>
      <w:proofErr w:type="spellEnd"/>
      <w:r>
        <w:t xml:space="preserve"> </w:t>
      </w:r>
      <w:proofErr w:type="spellStart"/>
      <w:r>
        <w:t>spodenki</w:t>
      </w:r>
      <w:proofErr w:type="spellEnd"/>
      <w:r>
        <w:t xml:space="preserve"> (</w:t>
      </w:r>
      <w:proofErr w:type="spellStart"/>
      <w:r>
        <w:t>sportowe</w:t>
      </w:r>
      <w:proofErr w:type="spellEnd"/>
      <w:r>
        <w:t xml:space="preserve"> – </w:t>
      </w:r>
      <w:proofErr w:type="spellStart"/>
      <w:r>
        <w:t>najlepiej</w:t>
      </w:r>
      <w:proofErr w:type="spellEnd"/>
      <w:r>
        <w:t xml:space="preserve"> </w:t>
      </w:r>
      <w:proofErr w:type="spellStart"/>
      <w:r>
        <w:t>krótkie</w:t>
      </w:r>
      <w:proofErr w:type="spellEnd"/>
      <w:r>
        <w:t xml:space="preserve">; </w:t>
      </w:r>
      <w:proofErr w:type="spellStart"/>
      <w:r>
        <w:t>jesienią</w:t>
      </w:r>
      <w:proofErr w:type="spellEnd"/>
      <w:r>
        <w:t>/</w:t>
      </w:r>
      <w:proofErr w:type="spellStart"/>
      <w:r>
        <w:t>zimą</w:t>
      </w:r>
      <w:proofErr w:type="spellEnd"/>
      <w:r>
        <w:t xml:space="preserve">: </w:t>
      </w:r>
      <w:proofErr w:type="spellStart"/>
      <w:r>
        <w:t>długie</w:t>
      </w:r>
      <w:proofErr w:type="spellEnd"/>
      <w:r>
        <w:t xml:space="preserve"> </w:t>
      </w:r>
      <w:proofErr w:type="spellStart"/>
      <w:r>
        <w:t>dresy</w:t>
      </w:r>
      <w:proofErr w:type="spellEnd"/>
      <w:r>
        <w:t xml:space="preserve">), </w:t>
      </w:r>
      <w:proofErr w:type="spellStart"/>
      <w:r>
        <w:t>sportowe</w:t>
      </w:r>
      <w:proofErr w:type="spellEnd"/>
      <w:r>
        <w:t xml:space="preserve"> </w:t>
      </w:r>
      <w:proofErr w:type="spellStart"/>
      <w:r>
        <w:t>obuwie</w:t>
      </w:r>
      <w:proofErr w:type="spellEnd"/>
      <w:r>
        <w:t xml:space="preserve"> (</w:t>
      </w:r>
      <w:proofErr w:type="spellStart"/>
      <w:r>
        <w:t>wiązane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rzepy</w:t>
      </w:r>
      <w:proofErr w:type="spellEnd"/>
      <w:r>
        <w:t xml:space="preserve">) z </w:t>
      </w:r>
      <w:proofErr w:type="spellStart"/>
      <w:r>
        <w:t>białą</w:t>
      </w:r>
      <w:proofErr w:type="spellEnd"/>
      <w:r>
        <w:t xml:space="preserve"> </w:t>
      </w:r>
      <w:proofErr w:type="spellStart"/>
      <w:r>
        <w:t>podeszwą</w:t>
      </w:r>
      <w:proofErr w:type="spellEnd"/>
      <w:r>
        <w:t xml:space="preserve"> – </w:t>
      </w:r>
      <w:proofErr w:type="spellStart"/>
      <w:r>
        <w:t>wszystko</w:t>
      </w:r>
      <w:proofErr w:type="spellEnd"/>
      <w:r>
        <w:t xml:space="preserve"> </w:t>
      </w:r>
      <w:r w:rsidR="00AE040A">
        <w:br/>
      </w:r>
      <w:r>
        <w:t xml:space="preserve">w </w:t>
      </w:r>
      <w:proofErr w:type="spellStart"/>
      <w:r>
        <w:t>podpisanym</w:t>
      </w:r>
      <w:proofErr w:type="spellEnd"/>
      <w:r>
        <w:t xml:space="preserve"> </w:t>
      </w:r>
      <w:proofErr w:type="spellStart"/>
      <w:r>
        <w:t>worku</w:t>
      </w:r>
      <w:proofErr w:type="spellEnd"/>
      <w:r>
        <w:t>.</w:t>
      </w:r>
    </w:p>
    <w:p w14:paraId="04E154D0" w14:textId="77777777" w:rsidR="005569D4" w:rsidRDefault="008263FB" w:rsidP="00AE040A">
      <w:pPr>
        <w:jc w:val="both"/>
      </w:pPr>
      <w:r>
        <w:t>- Obuwie zmienne: z białą podeszwą, w podpisanym worku (nie sandały, nie crocs’y).</w:t>
      </w:r>
    </w:p>
    <w:p w14:paraId="537F5001" w14:textId="77777777" w:rsidR="005569D4" w:rsidRDefault="008263FB" w:rsidP="00AE040A">
      <w:pPr>
        <w:jc w:val="both"/>
      </w:pPr>
      <w:r>
        <w:t>- T-shirt szkolny (wrzesień): kolor: błękitny, biały lub szary; bluzy bez nadruków.</w:t>
      </w:r>
    </w:p>
    <w:p w14:paraId="562D2927" w14:textId="77777777" w:rsidR="005569D4" w:rsidRDefault="008263FB" w:rsidP="00AE040A">
      <w:pPr>
        <w:jc w:val="both"/>
      </w:pPr>
      <w:r>
        <w:t>- Mundurek z logo szkoły – zgodnie z ustaleniami.</w:t>
      </w:r>
    </w:p>
    <w:p w14:paraId="1D90A180" w14:textId="77777777" w:rsidR="005569D4" w:rsidRDefault="008263FB">
      <w:pPr>
        <w:pStyle w:val="Nagwek2"/>
      </w:pPr>
      <w:r>
        <w:t>✏</w:t>
      </w:r>
      <w:r>
        <w:t>️</w:t>
      </w:r>
      <w:r>
        <w:t xml:space="preserve"> PRZYBORY SZKOLNE:</w:t>
      </w:r>
    </w:p>
    <w:p w14:paraId="01177B0C" w14:textId="77777777" w:rsidR="00AE040A" w:rsidRDefault="008263FB">
      <w:r>
        <w:t xml:space="preserve">- </w:t>
      </w:r>
      <w:proofErr w:type="spellStart"/>
      <w:r>
        <w:t>Piórnik</w:t>
      </w:r>
      <w:proofErr w:type="spellEnd"/>
      <w:r>
        <w:t xml:space="preserve"> z </w:t>
      </w:r>
      <w:proofErr w:type="spellStart"/>
      <w:r>
        <w:t>wyposa</w:t>
      </w:r>
      <w:r>
        <w:t>żeniem</w:t>
      </w:r>
      <w:proofErr w:type="spellEnd"/>
      <w:r>
        <w:t>:</w:t>
      </w:r>
    </w:p>
    <w:p w14:paraId="4ED78023" w14:textId="0AC64DB9" w:rsidR="005569D4" w:rsidRDefault="008263FB">
      <w:r>
        <w:t xml:space="preserve"> - nożyczki</w:t>
      </w:r>
      <w:r>
        <w:br/>
        <w:t xml:space="preserve">  - linijka</w:t>
      </w:r>
      <w:r>
        <w:br/>
        <w:t xml:space="preserve">  - klej w sztyfcie</w:t>
      </w:r>
      <w:r>
        <w:br/>
        <w:t xml:space="preserve">  - temperówka</w:t>
      </w:r>
      <w:r>
        <w:br/>
        <w:t xml:space="preserve">  - gumka</w:t>
      </w:r>
      <w:r>
        <w:br/>
        <w:t xml:space="preserve">  </w:t>
      </w:r>
      <w:r w:rsidR="00AE040A">
        <w:t>- 2 ołówki</w:t>
      </w:r>
      <w:r w:rsidR="00AE040A">
        <w:br/>
        <w:t xml:space="preserve">  - </w:t>
      </w:r>
      <w:proofErr w:type="spellStart"/>
      <w:r w:rsidR="00AE040A">
        <w:t>kredki</w:t>
      </w:r>
      <w:proofErr w:type="spellEnd"/>
      <w:r w:rsidR="00AE040A">
        <w:t xml:space="preserve"> </w:t>
      </w:r>
      <w:proofErr w:type="spellStart"/>
      <w:r w:rsidR="00AE040A">
        <w:t>ołówkowe</w:t>
      </w:r>
      <w:proofErr w:type="spellEnd"/>
      <w:r w:rsidR="00AE040A">
        <w:t xml:space="preserve"> </w:t>
      </w:r>
      <w:r>
        <w:t xml:space="preserve">np. </w:t>
      </w:r>
      <w:proofErr w:type="spellStart"/>
      <w:r>
        <w:t>Colorino</w:t>
      </w:r>
      <w:proofErr w:type="spellEnd"/>
      <w:r w:rsidR="007C7122">
        <w:t xml:space="preserve"> </w:t>
      </w:r>
      <w:proofErr w:type="spellStart"/>
      <w:r w:rsidR="007C7122">
        <w:t>lub</w:t>
      </w:r>
      <w:proofErr w:type="spellEnd"/>
      <w:r w:rsidR="007C7122">
        <w:t xml:space="preserve"> Bambino w </w:t>
      </w:r>
      <w:proofErr w:type="spellStart"/>
      <w:r w:rsidR="007C7122">
        <w:t>drewnianej</w:t>
      </w:r>
      <w:proofErr w:type="spellEnd"/>
      <w:r w:rsidR="007C7122">
        <w:t xml:space="preserve"> </w:t>
      </w:r>
      <w:proofErr w:type="spellStart"/>
      <w:r w:rsidR="007C7122">
        <w:t>oprawie</w:t>
      </w:r>
      <w:proofErr w:type="spellEnd"/>
      <w:r>
        <w:br/>
        <w:t xml:space="preserve">  - </w:t>
      </w:r>
      <w:proofErr w:type="spellStart"/>
      <w:r w:rsidR="007C7122">
        <w:t>pastele</w:t>
      </w:r>
      <w:proofErr w:type="spellEnd"/>
      <w:r w:rsidR="007C7122">
        <w:t xml:space="preserve"> </w:t>
      </w:r>
      <w:proofErr w:type="spellStart"/>
      <w:r w:rsidR="007C7122">
        <w:t>olejne</w:t>
      </w:r>
      <w:proofErr w:type="spellEnd"/>
      <w:r w:rsidR="007C7122">
        <w:t xml:space="preserve"> </w:t>
      </w:r>
      <w:proofErr w:type="spellStart"/>
      <w:r w:rsidR="007C7122">
        <w:t>Pentel</w:t>
      </w:r>
      <w:proofErr w:type="spellEnd"/>
      <w:r w:rsidR="007C7122">
        <w:t xml:space="preserve">- minimum 24 </w:t>
      </w:r>
      <w:proofErr w:type="spellStart"/>
      <w:r w:rsidR="007C7122">
        <w:t>kolory</w:t>
      </w:r>
      <w:proofErr w:type="spellEnd"/>
    </w:p>
    <w:p w14:paraId="3C5B9B07" w14:textId="74A06BAD" w:rsidR="005569D4" w:rsidRDefault="008263FB">
      <w:r>
        <w:t xml:space="preserve">- Teczka A4 – papierowa lub </w:t>
      </w:r>
      <w:proofErr w:type="spellStart"/>
      <w:r>
        <w:t>plastikowa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gumkę</w:t>
      </w:r>
      <w:proofErr w:type="spellEnd"/>
      <w:r>
        <w:t xml:space="preserve">, </w:t>
      </w:r>
      <w:proofErr w:type="spellStart"/>
      <w:r>
        <w:t>pod</w:t>
      </w:r>
      <w:r>
        <w:t>pisana</w:t>
      </w:r>
      <w:proofErr w:type="spellEnd"/>
      <w:r w:rsidR="00AE040A">
        <w:t>;</w:t>
      </w:r>
    </w:p>
    <w:p w14:paraId="21572CFE" w14:textId="77777777" w:rsidR="005569D4" w:rsidRDefault="008263FB">
      <w:r>
        <w:t>- Zeszyty A4:</w:t>
      </w:r>
    </w:p>
    <w:p w14:paraId="2865D0C2" w14:textId="77777777" w:rsidR="005569D4" w:rsidRDefault="008263FB">
      <w:r>
        <w:t xml:space="preserve">  - do edukacji polonistycznej – w trzy linie</w:t>
      </w:r>
      <w:r>
        <w:br/>
        <w:t xml:space="preserve">  - do matematyki – w kratkę</w:t>
      </w:r>
    </w:p>
    <w:p w14:paraId="65067D10" w14:textId="77777777" w:rsidR="005569D4" w:rsidRDefault="008263FB">
      <w:r>
        <w:t>- 1 ryza papieru ksero (A4)</w:t>
      </w:r>
    </w:p>
    <w:p w14:paraId="44F8BFCE" w14:textId="77777777" w:rsidR="005569D4" w:rsidRDefault="008263FB">
      <w:pPr>
        <w:pStyle w:val="Nagwek2"/>
      </w:pPr>
      <w:r>
        <w:t>📚</w:t>
      </w:r>
      <w:r>
        <w:t xml:space="preserve"> POZOSTAŁE:</w:t>
      </w:r>
    </w:p>
    <w:p w14:paraId="15E31862" w14:textId="77DBBFFA" w:rsidR="005569D4" w:rsidRDefault="00AE040A">
      <w:r>
        <w:t xml:space="preserve">- </w:t>
      </w:r>
      <w:proofErr w:type="spellStart"/>
      <w:r>
        <w:t>p</w:t>
      </w:r>
      <w:r w:rsidR="008263FB">
        <w:t>odręczniki</w:t>
      </w:r>
      <w:proofErr w:type="spellEnd"/>
      <w:r w:rsidR="008263FB">
        <w:t xml:space="preserve"> </w:t>
      </w:r>
      <w:proofErr w:type="spellStart"/>
      <w:r w:rsidR="008263FB">
        <w:t>i</w:t>
      </w:r>
      <w:proofErr w:type="spellEnd"/>
      <w:r w:rsidR="008263FB">
        <w:t xml:space="preserve"> </w:t>
      </w:r>
      <w:proofErr w:type="spellStart"/>
      <w:r w:rsidR="008263FB">
        <w:t>ćwiczenia</w:t>
      </w:r>
      <w:proofErr w:type="spellEnd"/>
      <w:r w:rsidR="008263FB">
        <w:t xml:space="preserve"> – </w:t>
      </w:r>
      <w:proofErr w:type="spellStart"/>
      <w:r w:rsidR="007C7122">
        <w:t>bezpłatne</w:t>
      </w:r>
      <w:proofErr w:type="spellEnd"/>
      <w:r w:rsidR="007C7122">
        <w:t xml:space="preserve"> </w:t>
      </w:r>
      <w:proofErr w:type="spellStart"/>
      <w:r w:rsidR="008263FB">
        <w:t>będą</w:t>
      </w:r>
      <w:proofErr w:type="spellEnd"/>
      <w:r w:rsidR="008263FB">
        <w:t xml:space="preserve"> </w:t>
      </w:r>
      <w:proofErr w:type="spellStart"/>
      <w:r w:rsidR="008263FB">
        <w:t>przechowywane</w:t>
      </w:r>
      <w:proofErr w:type="spellEnd"/>
      <w:r w:rsidR="008263FB">
        <w:t xml:space="preserve"> w </w:t>
      </w:r>
      <w:proofErr w:type="spellStart"/>
      <w:r w:rsidR="008263FB">
        <w:t>sali</w:t>
      </w:r>
      <w:proofErr w:type="spellEnd"/>
      <w:r w:rsidR="008263FB">
        <w:t xml:space="preserve"> </w:t>
      </w:r>
      <w:proofErr w:type="spellStart"/>
      <w:r w:rsidR="008263FB">
        <w:t>lekcyjnej</w:t>
      </w:r>
      <w:proofErr w:type="spellEnd"/>
    </w:p>
    <w:p w14:paraId="442B1336" w14:textId="2DC6C14D" w:rsidR="005569D4" w:rsidRDefault="00AE040A">
      <w:r>
        <w:t xml:space="preserve">- </w:t>
      </w:r>
      <w:proofErr w:type="spellStart"/>
      <w:r>
        <w:t>f</w:t>
      </w:r>
      <w:r w:rsidR="008263FB">
        <w:t>lażolet</w:t>
      </w:r>
      <w:proofErr w:type="spellEnd"/>
      <w:r w:rsidR="008263FB">
        <w:t xml:space="preserve"> – </w:t>
      </w:r>
      <w:proofErr w:type="spellStart"/>
      <w:r w:rsidR="008263FB">
        <w:t>na</w:t>
      </w:r>
      <w:proofErr w:type="spellEnd"/>
      <w:r w:rsidR="008263FB">
        <w:t xml:space="preserve"> </w:t>
      </w:r>
      <w:proofErr w:type="spellStart"/>
      <w:r w:rsidR="008263FB">
        <w:t>pasowanie</w:t>
      </w:r>
      <w:proofErr w:type="spellEnd"/>
      <w:r w:rsidR="008263FB">
        <w:t xml:space="preserve"> (październik)</w:t>
      </w:r>
    </w:p>
    <w:p w14:paraId="4B602893" w14:textId="006888F1" w:rsidR="007C7122" w:rsidRDefault="007C7122">
      <w:r>
        <w:t xml:space="preserve">-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krzewów</w:t>
      </w:r>
      <w:proofErr w:type="spellEnd"/>
      <w:r>
        <w:t xml:space="preserve">. </w:t>
      </w:r>
      <w:proofErr w:type="spellStart"/>
      <w:r>
        <w:t>drzewek</w:t>
      </w:r>
      <w:proofErr w:type="spellEnd"/>
      <w:r>
        <w:t xml:space="preserve"> </w:t>
      </w:r>
      <w:proofErr w:type="spellStart"/>
      <w:r>
        <w:t>owocowych</w:t>
      </w:r>
      <w:proofErr w:type="spellEnd"/>
      <w:r>
        <w:t xml:space="preserve"> –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zebraniu</w:t>
      </w:r>
      <w:proofErr w:type="spellEnd"/>
      <w:r>
        <w:t>.</w:t>
      </w:r>
    </w:p>
    <w:p w14:paraId="438CCD84" w14:textId="4704FA5F" w:rsidR="005569D4" w:rsidRDefault="00AE040A">
      <w:r>
        <w:t xml:space="preserve">- </w:t>
      </w:r>
      <w:proofErr w:type="spellStart"/>
      <w:r>
        <w:t>o</w:t>
      </w:r>
      <w:r w:rsidR="008263FB">
        <w:t>biady</w:t>
      </w:r>
      <w:proofErr w:type="spellEnd"/>
      <w:r w:rsidR="008263FB">
        <w:t xml:space="preserve"> –  catering</w:t>
      </w:r>
      <w:r w:rsidR="007C7122">
        <w:t xml:space="preserve"> </w:t>
      </w:r>
      <w:proofErr w:type="spellStart"/>
      <w:r w:rsidR="007C7122">
        <w:t>lub</w:t>
      </w:r>
      <w:proofErr w:type="spellEnd"/>
      <w:r w:rsidR="007C7122">
        <w:t xml:space="preserve"> </w:t>
      </w:r>
      <w:proofErr w:type="spellStart"/>
      <w:r w:rsidR="007C7122">
        <w:t>robione</w:t>
      </w:r>
      <w:proofErr w:type="spellEnd"/>
      <w:r w:rsidR="007C7122">
        <w:t xml:space="preserve"> </w:t>
      </w:r>
      <w:proofErr w:type="spellStart"/>
      <w:r w:rsidR="007C7122">
        <w:t>przez</w:t>
      </w:r>
      <w:proofErr w:type="spellEnd"/>
      <w:r w:rsidR="007C7122">
        <w:t xml:space="preserve"> </w:t>
      </w:r>
      <w:proofErr w:type="spellStart"/>
      <w:r w:rsidR="007C7122">
        <w:t>rodziców</w:t>
      </w:r>
      <w:proofErr w:type="spellEnd"/>
      <w:r w:rsidR="007C7122">
        <w:t xml:space="preserve"> w </w:t>
      </w:r>
      <w:proofErr w:type="spellStart"/>
      <w:r w:rsidR="007C7122">
        <w:t>termosach</w:t>
      </w:r>
      <w:proofErr w:type="spellEnd"/>
    </w:p>
    <w:p w14:paraId="0BB52510" w14:textId="1C73BB90" w:rsidR="005569D4" w:rsidRDefault="00AE040A">
      <w:r>
        <w:t xml:space="preserve">- </w:t>
      </w:r>
      <w:proofErr w:type="spellStart"/>
      <w:r>
        <w:t>ś</w:t>
      </w:r>
      <w:r w:rsidR="008263FB">
        <w:t>niadanie</w:t>
      </w:r>
      <w:proofErr w:type="spellEnd"/>
      <w:r w:rsidR="008263FB">
        <w:t xml:space="preserve"> – </w:t>
      </w:r>
      <w:proofErr w:type="spellStart"/>
      <w:r w:rsidR="008263FB">
        <w:t>tylko</w:t>
      </w:r>
      <w:proofErr w:type="spellEnd"/>
      <w:r w:rsidR="008263FB">
        <w:t xml:space="preserve"> </w:t>
      </w:r>
      <w:proofErr w:type="spellStart"/>
      <w:r w:rsidR="008263FB">
        <w:t>zdrowe</w:t>
      </w:r>
      <w:proofErr w:type="spellEnd"/>
      <w:r w:rsidR="008263FB">
        <w:t xml:space="preserve"> (</w:t>
      </w:r>
      <w:proofErr w:type="spellStart"/>
      <w:r w:rsidR="008263FB">
        <w:t>woda</w:t>
      </w:r>
      <w:proofErr w:type="spellEnd"/>
      <w:r w:rsidR="008263FB">
        <w:t xml:space="preserve">, </w:t>
      </w:r>
      <w:proofErr w:type="spellStart"/>
      <w:r w:rsidR="008263FB">
        <w:t>kanapka</w:t>
      </w:r>
      <w:proofErr w:type="spellEnd"/>
      <w:r w:rsidR="008263FB">
        <w:t xml:space="preserve">, </w:t>
      </w:r>
      <w:proofErr w:type="spellStart"/>
      <w:r w:rsidR="008263FB">
        <w:t>owoce</w:t>
      </w:r>
      <w:proofErr w:type="spellEnd"/>
      <w:r w:rsidR="008263FB">
        <w:t xml:space="preserve">); bez </w:t>
      </w:r>
      <w:proofErr w:type="spellStart"/>
      <w:r w:rsidR="008263FB">
        <w:t>chipsów</w:t>
      </w:r>
      <w:proofErr w:type="spellEnd"/>
      <w:r w:rsidR="008263FB">
        <w:t xml:space="preserve">, </w:t>
      </w:r>
      <w:proofErr w:type="spellStart"/>
      <w:r w:rsidR="007C7122">
        <w:t>słonych</w:t>
      </w:r>
      <w:proofErr w:type="spellEnd"/>
      <w:r w:rsidR="007C7122">
        <w:t xml:space="preserve"> </w:t>
      </w:r>
      <w:proofErr w:type="spellStart"/>
      <w:r w:rsidR="007C7122">
        <w:t>przekąsek</w:t>
      </w:r>
      <w:proofErr w:type="spellEnd"/>
      <w:r w:rsidR="007C7122">
        <w:t xml:space="preserve">, </w:t>
      </w:r>
      <w:proofErr w:type="spellStart"/>
      <w:r w:rsidR="008263FB">
        <w:t>słodyczy</w:t>
      </w:r>
      <w:proofErr w:type="spellEnd"/>
      <w:r w:rsidR="008263FB">
        <w:t xml:space="preserve">, </w:t>
      </w:r>
      <w:proofErr w:type="spellStart"/>
      <w:r>
        <w:t>ciasteczek</w:t>
      </w:r>
      <w:proofErr w:type="spellEnd"/>
      <w:r>
        <w:t xml:space="preserve">, </w:t>
      </w:r>
      <w:proofErr w:type="spellStart"/>
      <w:r w:rsidR="008263FB">
        <w:t>gazowanych</w:t>
      </w:r>
      <w:proofErr w:type="spellEnd"/>
      <w:r w:rsidR="008263FB">
        <w:t xml:space="preserve"> </w:t>
      </w:r>
      <w:proofErr w:type="spellStart"/>
      <w:r w:rsidR="008263FB">
        <w:t>napojów</w:t>
      </w:r>
      <w:proofErr w:type="spellEnd"/>
      <w:r w:rsidR="008263FB">
        <w:t xml:space="preserve">; w </w:t>
      </w:r>
      <w:proofErr w:type="spellStart"/>
      <w:r w:rsidR="008263FB">
        <w:t>bezpiecznych</w:t>
      </w:r>
      <w:proofErr w:type="spellEnd"/>
      <w:r w:rsidR="008263FB">
        <w:t xml:space="preserve"> </w:t>
      </w:r>
      <w:proofErr w:type="spellStart"/>
      <w:r w:rsidR="008263FB">
        <w:t>po</w:t>
      </w:r>
      <w:r w:rsidR="008263FB">
        <w:t>jemnikac</w:t>
      </w:r>
      <w:r w:rsidR="00033508">
        <w:t>h</w:t>
      </w:r>
      <w:proofErr w:type="spellEnd"/>
      <w:r w:rsidR="00033508">
        <w:t xml:space="preserve"> </w:t>
      </w:r>
      <w:proofErr w:type="spellStart"/>
      <w:r w:rsidR="00033508">
        <w:t>i</w:t>
      </w:r>
      <w:proofErr w:type="spellEnd"/>
      <w:r w:rsidR="007C7122">
        <w:t xml:space="preserve"> </w:t>
      </w:r>
      <w:proofErr w:type="spellStart"/>
      <w:r w:rsidR="007C7122">
        <w:t>torebkach</w:t>
      </w:r>
      <w:proofErr w:type="spellEnd"/>
      <w:r w:rsidR="007C7122">
        <w:t>.</w:t>
      </w:r>
    </w:p>
    <w:p w14:paraId="3F5B7DB3" w14:textId="77777777" w:rsidR="005569D4" w:rsidRDefault="008263FB">
      <w:pPr>
        <w:pStyle w:val="Nagwek2"/>
      </w:pPr>
      <w:r>
        <w:lastRenderedPageBreak/>
        <w:t>🏫</w:t>
      </w:r>
      <w:r>
        <w:t xml:space="preserve"> INFORMACJE ORGANIZACYJNE:</w:t>
      </w:r>
    </w:p>
    <w:p w14:paraId="33F22048" w14:textId="5CFA5489" w:rsidR="005569D4" w:rsidRDefault="008263FB">
      <w:r>
        <w:t>- Świetlica szkolna:</w:t>
      </w:r>
      <w:r>
        <w:br/>
        <w:t xml:space="preserve">  - </w:t>
      </w:r>
      <w:proofErr w:type="spellStart"/>
      <w:r>
        <w:t>wymagane</w:t>
      </w:r>
      <w:proofErr w:type="spellEnd"/>
      <w:r>
        <w:t xml:space="preserve"> </w:t>
      </w:r>
      <w:proofErr w:type="spellStart"/>
      <w:r>
        <w:t>zgody</w:t>
      </w:r>
      <w:proofErr w:type="spellEnd"/>
      <w:r>
        <w:br/>
        <w:t xml:space="preserve">  - </w:t>
      </w:r>
      <w:proofErr w:type="spellStart"/>
      <w:r>
        <w:t>odbiór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przywóz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upoważnione</w:t>
      </w:r>
      <w:proofErr w:type="spellEnd"/>
    </w:p>
    <w:p w14:paraId="6ACD4557" w14:textId="77777777" w:rsidR="005569D4" w:rsidRDefault="008263FB">
      <w:r>
        <w:t>- Szatnia: w holu lub przy klasie</w:t>
      </w:r>
    </w:p>
    <w:p w14:paraId="3366A51F" w14:textId="0948A8C1" w:rsidR="005569D4" w:rsidRDefault="008263FB">
      <w:r>
        <w:t xml:space="preserve">- </w:t>
      </w:r>
      <w:proofErr w:type="spellStart"/>
      <w:r w:rsidR="007C7122">
        <w:t>D</w:t>
      </w:r>
      <w:r>
        <w:t>zieci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przynoszą</w:t>
      </w:r>
      <w:proofErr w:type="spellEnd"/>
      <w:r>
        <w:t xml:space="preserve"> do </w:t>
      </w:r>
      <w:proofErr w:type="spellStart"/>
      <w:r>
        <w:t>szkoły</w:t>
      </w:r>
      <w:proofErr w:type="spellEnd"/>
      <w:r w:rsidR="007C7122" w:rsidRPr="007C7122">
        <w:t xml:space="preserve"> </w:t>
      </w:r>
      <w:proofErr w:type="spellStart"/>
      <w:r w:rsidR="007C7122">
        <w:t>telefonów</w:t>
      </w:r>
      <w:proofErr w:type="spellEnd"/>
      <w:r w:rsidR="007C7122">
        <w:t xml:space="preserve"> </w:t>
      </w:r>
      <w:proofErr w:type="spellStart"/>
      <w:r w:rsidR="007C7122">
        <w:t>komórkowych</w:t>
      </w:r>
      <w:proofErr w:type="spellEnd"/>
      <w:r w:rsidR="00AE040A">
        <w:t xml:space="preserve">, </w:t>
      </w:r>
      <w:proofErr w:type="spellStart"/>
      <w:r w:rsidR="00AE040A">
        <w:t>zabawek</w:t>
      </w:r>
      <w:proofErr w:type="spellEnd"/>
      <w:r w:rsidR="00AE040A">
        <w:t xml:space="preserve"> </w:t>
      </w:r>
      <w:proofErr w:type="spellStart"/>
      <w:r w:rsidR="00AE040A">
        <w:t>i</w:t>
      </w:r>
      <w:proofErr w:type="spellEnd"/>
      <w:r w:rsidR="00AE040A">
        <w:t xml:space="preserve"> </w:t>
      </w:r>
      <w:proofErr w:type="spellStart"/>
      <w:r w:rsidR="00AE040A">
        <w:t>drogich</w:t>
      </w:r>
      <w:proofErr w:type="spellEnd"/>
      <w:r w:rsidR="00AE040A">
        <w:t xml:space="preserve"> </w:t>
      </w:r>
      <w:proofErr w:type="spellStart"/>
      <w:r w:rsidR="00AE040A">
        <w:t>przedmiotów</w:t>
      </w:r>
      <w:proofErr w:type="spellEnd"/>
      <w:r w:rsidR="00AE040A">
        <w:t xml:space="preserve">. Na w-f </w:t>
      </w:r>
      <w:proofErr w:type="spellStart"/>
      <w:r w:rsidR="00AE040A">
        <w:t>dziewczynki</w:t>
      </w:r>
      <w:proofErr w:type="spellEnd"/>
      <w:r w:rsidR="00AE040A">
        <w:t xml:space="preserve"> </w:t>
      </w:r>
      <w:proofErr w:type="spellStart"/>
      <w:r w:rsidR="00AE040A">
        <w:t>zdejmują</w:t>
      </w:r>
      <w:proofErr w:type="spellEnd"/>
      <w:r w:rsidR="00AE040A">
        <w:t xml:space="preserve"> </w:t>
      </w:r>
      <w:proofErr w:type="spellStart"/>
      <w:r w:rsidR="00AE040A">
        <w:t>kolczyki</w:t>
      </w:r>
      <w:proofErr w:type="spellEnd"/>
      <w:r w:rsidR="00AE040A">
        <w:t xml:space="preserve"> </w:t>
      </w:r>
      <w:proofErr w:type="spellStart"/>
      <w:r w:rsidR="00AE040A">
        <w:t>i</w:t>
      </w:r>
      <w:bookmarkStart w:id="0" w:name="_GoBack"/>
      <w:bookmarkEnd w:id="0"/>
      <w:proofErr w:type="spellEnd"/>
      <w:r w:rsidR="00AE040A">
        <w:t xml:space="preserve"> </w:t>
      </w:r>
      <w:proofErr w:type="spellStart"/>
      <w:r w:rsidR="00AE040A">
        <w:t>wisiorki</w:t>
      </w:r>
      <w:proofErr w:type="spellEnd"/>
      <w:r w:rsidR="00AE040A">
        <w:t>.</w:t>
      </w:r>
    </w:p>
    <w:p w14:paraId="03D96B3C" w14:textId="77777777" w:rsidR="005569D4" w:rsidRDefault="008263FB">
      <w:pPr>
        <w:pStyle w:val="Cytatintensywny"/>
      </w:pPr>
      <w:r>
        <w:t>📝</w:t>
      </w:r>
      <w:r>
        <w:t xml:space="preserve"> Prosimy o podpisanie wszystkich rzeczy imieniem i nazwiskiem dziecka!</w:t>
      </w:r>
    </w:p>
    <w:sectPr w:rsidR="005569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3508"/>
    <w:rsid w:val="00034616"/>
    <w:rsid w:val="0006063C"/>
    <w:rsid w:val="0015074B"/>
    <w:rsid w:val="0029639D"/>
    <w:rsid w:val="00326F90"/>
    <w:rsid w:val="005569D4"/>
    <w:rsid w:val="007C7122"/>
    <w:rsid w:val="008263FB"/>
    <w:rsid w:val="00AA1D8D"/>
    <w:rsid w:val="00AE040A"/>
    <w:rsid w:val="00B47730"/>
    <w:rsid w:val="00CB0664"/>
    <w:rsid w:val="00FA02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C9AF1"/>
  <w14:defaultImageDpi w14:val="300"/>
  <w15:docId w15:val="{4E5E17F6-2422-472D-9493-BBFC2CD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FAD968-4EB4-40D0-A189-FAC6ECBB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Dyrektor</cp:lastModifiedBy>
  <cp:revision>6</cp:revision>
  <dcterms:created xsi:type="dcterms:W3CDTF">2025-07-29T17:56:00Z</dcterms:created>
  <dcterms:modified xsi:type="dcterms:W3CDTF">2025-07-30T11:35:00Z</dcterms:modified>
  <cp:category/>
</cp:coreProperties>
</file>